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E9" w:rsidRDefault="00E011A0" w:rsidP="00E011A0">
      <w:pPr>
        <w:pStyle w:val="Heading1"/>
        <w:bidi/>
        <w:rPr>
          <w:rFonts w:cs="Calibri"/>
          <w:rtl/>
        </w:rPr>
      </w:pPr>
      <w:r>
        <w:rPr>
          <w:rFonts w:cs="Calibri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-19050</wp:posOffset>
                </wp:positionV>
                <wp:extent cx="1645920" cy="146558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46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1A0" w:rsidRDefault="00E011A0" w:rsidP="00E011A0">
                            <w:pPr>
                              <w:bidi/>
                            </w:pPr>
                            <w:r>
                              <w:rPr>
                                <w:rFonts w:cs="Times New Roman"/>
                                <w:rtl/>
                              </w:rPr>
                              <w:t>شماره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Times New Roman"/>
                                <w:rtl/>
                              </w:rPr>
                              <w:t>قرارداد</w:t>
                            </w:r>
                            <w:r>
                              <w:t>: .....................</w:t>
                            </w:r>
                          </w:p>
                          <w:p w:rsidR="00E011A0" w:rsidRDefault="00E011A0" w:rsidP="00E011A0">
                            <w:pPr>
                              <w:bidi/>
                            </w:pPr>
                            <w:r>
                              <w:rPr>
                                <w:rFonts w:cs="Times New Roman"/>
                                <w:rtl/>
                              </w:rPr>
                              <w:t>تاریخ</w:t>
                            </w:r>
                            <w:r>
                              <w:t>: .....................</w:t>
                            </w:r>
                          </w:p>
                          <w:p w:rsidR="00E011A0" w:rsidRDefault="00E01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6.2pt;margin-top:-1.5pt;width:129.6pt;height:11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" fillcolor="white [3201]" stroked="f" strokeweight=".5pt">
                <v:textbox>
                  <w:txbxContent>
                    <w:p w:rsidR="00E011A0" w:rsidRDefault="00E011A0" w:rsidP="00E011A0">
                      <w:pPr>
                        <w:bidi/>
                      </w:pPr>
                      <w:r>
                        <w:rPr>
                          <w:rFonts w:cs="Times New Roman"/>
                          <w:rtl/>
                        </w:rPr>
                        <w:t>شماره</w:t>
                      </w:r>
                      <w:r>
                        <w:t xml:space="preserve"> </w:t>
                      </w:r>
                      <w:r>
                        <w:rPr>
                          <w:rFonts w:cs="Times New Roman"/>
                          <w:rtl/>
                        </w:rPr>
                        <w:t>قرارداد</w:t>
                      </w:r>
                      <w:r>
                        <w:t>: .....................</w:t>
                      </w:r>
                    </w:p>
                    <w:p w:rsidR="00E011A0" w:rsidRDefault="00E011A0" w:rsidP="00E011A0">
                      <w:pPr>
                        <w:bidi/>
                      </w:pPr>
                      <w:r>
                        <w:rPr>
                          <w:rFonts w:cs="Times New Roman"/>
                          <w:rtl/>
                        </w:rPr>
                        <w:t>تاریخ</w:t>
                      </w:r>
                      <w:r>
                        <w:t>: .....................</w:t>
                      </w:r>
                    </w:p>
                    <w:p w:rsidR="00E011A0" w:rsidRDefault="00E011A0"/>
                  </w:txbxContent>
                </v:textbox>
              </v:shape>
            </w:pict>
          </mc:Fallback>
        </mc:AlternateContent>
      </w:r>
      <w:r>
        <w:rPr>
          <w:rFonts w:cs="Calibri"/>
          <w:rtl/>
        </w:rPr>
        <w:t>فرم</w:t>
      </w:r>
      <w:r>
        <w:t xml:space="preserve"> </w:t>
      </w:r>
      <w:r>
        <w:rPr>
          <w:rFonts w:cs="Calibri"/>
          <w:rtl/>
        </w:rPr>
        <w:t>نمونه</w:t>
      </w:r>
      <w:r>
        <w:t xml:space="preserve"> </w:t>
      </w:r>
      <w:r>
        <w:rPr>
          <w:rFonts w:cs="Calibri"/>
          <w:rtl/>
        </w:rPr>
        <w:t>قرارداد</w:t>
      </w:r>
      <w:r>
        <w:t xml:space="preserve"> </w:t>
      </w:r>
      <w:r>
        <w:rPr>
          <w:rFonts w:cs="Calibri"/>
          <w:rtl/>
        </w:rPr>
        <w:t>کابینت</w:t>
      </w:r>
    </w:p>
    <w:p w:rsidR="00E011A0" w:rsidRPr="00E011A0" w:rsidRDefault="00E011A0" w:rsidP="00E011A0">
      <w:pPr>
        <w:bidi/>
      </w:pPr>
    </w:p>
    <w:p w:rsidR="004304E9" w:rsidRDefault="00E011A0" w:rsidP="00E011A0">
      <w:pPr>
        <w:bidi/>
      </w:pPr>
      <w:r>
        <w:rPr>
          <w:rFonts w:cs="Times New Roman"/>
          <w:rtl/>
        </w:rPr>
        <w:t>عنوان</w:t>
      </w:r>
      <w:r>
        <w:t xml:space="preserve"> </w:t>
      </w:r>
      <w:r>
        <w:rPr>
          <w:rFonts w:cs="Times New Roman"/>
          <w:rtl/>
        </w:rPr>
        <w:t>قرارداد</w:t>
      </w:r>
      <w:r>
        <w:t xml:space="preserve">: </w:t>
      </w:r>
      <w:r>
        <w:rPr>
          <w:rFonts w:hint="cs"/>
          <w:rtl/>
        </w:rPr>
        <w:t xml:space="preserve"> </w:t>
      </w:r>
      <w:r>
        <w:rPr>
          <w:rFonts w:cs="Times New Roman"/>
          <w:rtl/>
        </w:rPr>
        <w:t>قرارداد</w:t>
      </w:r>
      <w:r>
        <w:t xml:space="preserve"> </w:t>
      </w:r>
      <w:r>
        <w:rPr>
          <w:rFonts w:cs="Times New Roman"/>
          <w:rtl/>
        </w:rPr>
        <w:t>ساخت</w:t>
      </w:r>
      <w:r>
        <w:t xml:space="preserve"> </w:t>
      </w:r>
      <w:r>
        <w:rPr>
          <w:rFonts w:cs="Times New Roman"/>
          <w:rtl/>
        </w:rPr>
        <w:t>و</w:t>
      </w:r>
      <w:r>
        <w:t xml:space="preserve"> </w:t>
      </w:r>
      <w:r>
        <w:rPr>
          <w:rFonts w:cs="Times New Roman"/>
          <w:rtl/>
        </w:rPr>
        <w:t>نصب</w:t>
      </w:r>
      <w:r>
        <w:t xml:space="preserve"> </w:t>
      </w:r>
      <w:r>
        <w:rPr>
          <w:rFonts w:cs="Times New Roman"/>
          <w:rtl/>
        </w:rPr>
        <w:t>کابینت</w:t>
      </w:r>
      <w:r>
        <w:t xml:space="preserve"> </w:t>
      </w:r>
      <w:r>
        <w:rPr>
          <w:rFonts w:cs="Times New Roman"/>
          <w:rtl/>
        </w:rPr>
        <w:t>آشپزخانه</w:t>
      </w:r>
      <w:bookmarkStart w:id="0" w:name="_GoBack"/>
      <w:bookmarkEnd w:id="0"/>
    </w:p>
    <w:p w:rsidR="00E011A0" w:rsidRDefault="00E011A0" w:rsidP="00E011A0">
      <w:pPr>
        <w:pStyle w:val="NormalWeb"/>
        <w:bidi/>
      </w:pPr>
      <w:r>
        <w:rPr>
          <w:rStyle w:val="Strong"/>
          <w:rtl/>
        </w:rPr>
        <w:t>مشخصات کارفرما</w:t>
      </w:r>
      <w:r>
        <w:rPr>
          <w:rStyle w:val="Strong"/>
        </w:rPr>
        <w:t>:</w:t>
      </w:r>
    </w:p>
    <w:p w:rsidR="00E011A0" w:rsidRDefault="00E011A0" w:rsidP="00E011A0">
      <w:pPr>
        <w:pStyle w:val="NormalWeb"/>
        <w:numPr>
          <w:ilvl w:val="0"/>
          <w:numId w:val="10"/>
        </w:numPr>
        <w:bidi/>
      </w:pPr>
      <w:r>
        <w:rPr>
          <w:rtl/>
        </w:rPr>
        <w:t>نام و نام خانوادگی</w:t>
      </w:r>
      <w:r>
        <w:t>: ........................................</w:t>
      </w:r>
    </w:p>
    <w:p w:rsidR="00E011A0" w:rsidRDefault="00E011A0" w:rsidP="00E011A0">
      <w:pPr>
        <w:pStyle w:val="NormalWeb"/>
        <w:numPr>
          <w:ilvl w:val="0"/>
          <w:numId w:val="10"/>
        </w:numPr>
        <w:bidi/>
      </w:pPr>
      <w:r>
        <w:rPr>
          <w:rtl/>
        </w:rPr>
        <w:t>شماره تماس</w:t>
      </w:r>
      <w:r>
        <w:t>: ........................................</w:t>
      </w:r>
    </w:p>
    <w:p w:rsidR="00E011A0" w:rsidRDefault="00E011A0" w:rsidP="00E011A0">
      <w:pPr>
        <w:pStyle w:val="NormalWeb"/>
        <w:numPr>
          <w:ilvl w:val="0"/>
          <w:numId w:val="10"/>
        </w:numPr>
        <w:bidi/>
      </w:pPr>
      <w:r>
        <w:rPr>
          <w:rtl/>
        </w:rPr>
        <w:t>آدرس</w:t>
      </w:r>
      <w:r>
        <w:t>: ...................................................</w:t>
      </w:r>
    </w:p>
    <w:p w:rsidR="00E011A0" w:rsidRDefault="00E011A0" w:rsidP="00E011A0">
      <w:pPr>
        <w:pStyle w:val="NormalWeb"/>
        <w:numPr>
          <w:ilvl w:val="0"/>
          <w:numId w:val="10"/>
        </w:numPr>
        <w:bidi/>
      </w:pPr>
      <w:r>
        <w:rPr>
          <w:rtl/>
        </w:rPr>
        <w:t>کد ملی</w:t>
      </w:r>
      <w:r>
        <w:t>: ..................................................</w:t>
      </w:r>
    </w:p>
    <w:p w:rsidR="00E011A0" w:rsidRDefault="00E011A0" w:rsidP="00E011A0">
      <w:pPr>
        <w:pStyle w:val="NormalWeb"/>
        <w:bidi/>
      </w:pPr>
      <w:r>
        <w:rPr>
          <w:rStyle w:val="Strong"/>
          <w:rtl/>
        </w:rPr>
        <w:t>مشخصات مجری</w:t>
      </w:r>
      <w:r>
        <w:rPr>
          <w:rStyle w:val="Strong"/>
        </w:rPr>
        <w:t>:</w:t>
      </w:r>
    </w:p>
    <w:p w:rsidR="00E011A0" w:rsidRDefault="00E011A0" w:rsidP="00E011A0">
      <w:pPr>
        <w:pStyle w:val="NormalWeb"/>
        <w:numPr>
          <w:ilvl w:val="0"/>
          <w:numId w:val="11"/>
        </w:numPr>
        <w:bidi/>
      </w:pPr>
      <w:r>
        <w:rPr>
          <w:rtl/>
        </w:rPr>
        <w:t>نام و نام خانوادگی/شرکت</w:t>
      </w:r>
      <w:r>
        <w:t>: ........................................</w:t>
      </w:r>
    </w:p>
    <w:p w:rsidR="00E011A0" w:rsidRDefault="00E011A0" w:rsidP="00E011A0">
      <w:pPr>
        <w:pStyle w:val="NormalWeb"/>
        <w:numPr>
          <w:ilvl w:val="0"/>
          <w:numId w:val="11"/>
        </w:numPr>
        <w:bidi/>
      </w:pPr>
      <w:r>
        <w:rPr>
          <w:rtl/>
        </w:rPr>
        <w:t>شماره تماس</w:t>
      </w:r>
      <w:r>
        <w:t>: ........................................</w:t>
      </w:r>
    </w:p>
    <w:p w:rsidR="00E011A0" w:rsidRDefault="00E011A0" w:rsidP="00E011A0">
      <w:pPr>
        <w:pStyle w:val="NormalWeb"/>
        <w:numPr>
          <w:ilvl w:val="0"/>
          <w:numId w:val="11"/>
        </w:numPr>
        <w:bidi/>
      </w:pPr>
      <w:r>
        <w:rPr>
          <w:rtl/>
        </w:rPr>
        <w:t>آدرس دفتر/کارگاه</w:t>
      </w:r>
      <w:r>
        <w:t>: ........................................</w:t>
      </w:r>
    </w:p>
    <w:p w:rsidR="00E011A0" w:rsidRDefault="00E011A0" w:rsidP="00E011A0">
      <w:pPr>
        <w:pStyle w:val="NormalWeb"/>
        <w:numPr>
          <w:ilvl w:val="0"/>
          <w:numId w:val="11"/>
        </w:numPr>
        <w:bidi/>
      </w:pPr>
      <w:r>
        <w:rPr>
          <w:rtl/>
        </w:rPr>
        <w:t>شناسه ملی/کد اقتصادی (در صورت شرکت)</w:t>
      </w:r>
      <w:r>
        <w:t>: ..........................</w:t>
      </w:r>
    </w:p>
    <w:p w:rsidR="004304E9" w:rsidRDefault="004304E9" w:rsidP="00E011A0">
      <w:pPr>
        <w:bidi/>
      </w:pPr>
    </w:p>
    <w:p w:rsidR="00E011A0" w:rsidRDefault="00E011A0" w:rsidP="00E011A0">
      <w:pPr>
        <w:pStyle w:val="NormalWeb"/>
        <w:bidi/>
      </w:pPr>
      <w:r>
        <w:rPr>
          <w:rStyle w:val="Strong"/>
          <w:rtl/>
        </w:rPr>
        <w:t>موضوع قرارداد</w:t>
      </w:r>
      <w:r>
        <w:rPr>
          <w:rStyle w:val="Strong"/>
        </w:rPr>
        <w:t>:</w:t>
      </w:r>
      <w:r>
        <w:t xml:space="preserve"> </w:t>
      </w:r>
      <w:r>
        <w:rPr>
          <w:rtl/>
        </w:rPr>
        <w:t>اجرای کامل پروژه کابینت‌سازی آشپزخانه شامل طراحی، ساخت، رنگ‌آمیزی، نصب و راه‌اندازی کابینت‌ها به مساحت تقریبی ........ مترمربع، با استفاده از متریال ............. و یراق‌آلات برند ............. مطابق نقشه و طرح مورد توافق طرفین</w:t>
      </w:r>
      <w:r>
        <w:t>.</w:t>
      </w:r>
    </w:p>
    <w:p w:rsidR="00E011A0" w:rsidRDefault="00E011A0" w:rsidP="00E011A0">
      <w:pPr>
        <w:pStyle w:val="NormalWeb"/>
        <w:bidi/>
      </w:pPr>
      <w:r>
        <w:rPr>
          <w:rStyle w:val="Strong"/>
          <w:rtl/>
        </w:rPr>
        <w:t>مدت قرارداد</w:t>
      </w:r>
      <w:r>
        <w:rPr>
          <w:rStyle w:val="Strong"/>
        </w:rPr>
        <w:t>:</w:t>
      </w:r>
      <w:r>
        <w:t xml:space="preserve"> </w:t>
      </w:r>
      <w:r>
        <w:rPr>
          <w:rtl/>
        </w:rPr>
        <w:t>از تاریخ ................ تا تاریخ ................ (با امکان تمدید در صورت توافق طرفین)</w:t>
      </w:r>
      <w:r>
        <w:t>.</w:t>
      </w:r>
    </w:p>
    <w:p w:rsidR="00E011A0" w:rsidRDefault="00E011A0" w:rsidP="00E011A0">
      <w:pPr>
        <w:pStyle w:val="NormalWeb"/>
        <w:bidi/>
      </w:pPr>
      <w:r>
        <w:rPr>
          <w:rStyle w:val="Strong"/>
          <w:rtl/>
        </w:rPr>
        <w:t>مبلغ قرارداد</w:t>
      </w:r>
      <w:r>
        <w:rPr>
          <w:rStyle w:val="Strong"/>
        </w:rPr>
        <w:t>:</w:t>
      </w:r>
      <w:r>
        <w:t xml:space="preserve"> ................ </w:t>
      </w:r>
      <w:r>
        <w:rPr>
          <w:rtl/>
        </w:rPr>
        <w:t>تومان (به عدد و حروف)، شامل تمام هزینه‌های طراحی، ساخت و نصب</w:t>
      </w:r>
      <w:r>
        <w:t>.</w:t>
      </w:r>
    </w:p>
    <w:p w:rsidR="00E011A0" w:rsidRDefault="00E011A0" w:rsidP="00E011A0">
      <w:pPr>
        <w:pStyle w:val="NormalWeb"/>
        <w:bidi/>
      </w:pPr>
      <w:r>
        <w:rPr>
          <w:rStyle w:val="Strong"/>
          <w:rtl/>
        </w:rPr>
        <w:t>شرایط پرداخت</w:t>
      </w:r>
      <w:r>
        <w:rPr>
          <w:rStyle w:val="Strong"/>
        </w:rPr>
        <w:t>:</w:t>
      </w:r>
    </w:p>
    <w:p w:rsidR="00E011A0" w:rsidRDefault="00E011A0" w:rsidP="00E011A0">
      <w:pPr>
        <w:pStyle w:val="NormalWeb"/>
        <w:numPr>
          <w:ilvl w:val="0"/>
          <w:numId w:val="12"/>
        </w:numPr>
        <w:bidi/>
      </w:pPr>
      <w:r>
        <w:rPr>
          <w:rtl/>
        </w:rPr>
        <w:t>پیش‌پرداخت: ................ تومان (در زمان امضای قرارداد)</w:t>
      </w:r>
      <w:r>
        <w:t>.</w:t>
      </w:r>
    </w:p>
    <w:p w:rsidR="00E011A0" w:rsidRDefault="00E011A0" w:rsidP="00E011A0">
      <w:pPr>
        <w:pStyle w:val="NormalWeb"/>
        <w:numPr>
          <w:ilvl w:val="0"/>
          <w:numId w:val="12"/>
        </w:numPr>
        <w:bidi/>
      </w:pPr>
      <w:r>
        <w:rPr>
          <w:rtl/>
        </w:rPr>
        <w:t>پرداخت مرحله‌ای: ................ تومان (در زمان تحویل اسکلت یا مرحله میانی)</w:t>
      </w:r>
      <w:r>
        <w:t>.</w:t>
      </w:r>
    </w:p>
    <w:p w:rsidR="00E011A0" w:rsidRDefault="00E011A0" w:rsidP="00E011A0">
      <w:pPr>
        <w:pStyle w:val="NormalWeb"/>
        <w:numPr>
          <w:ilvl w:val="0"/>
          <w:numId w:val="12"/>
        </w:numPr>
        <w:bidi/>
      </w:pPr>
      <w:r>
        <w:rPr>
          <w:rtl/>
        </w:rPr>
        <w:t>تسویه نهایی: ................ تومان (پس از اتمام نصب و تأیید نهایی کارفرما)</w:t>
      </w:r>
      <w:r>
        <w:t>.</w:t>
      </w:r>
    </w:p>
    <w:p w:rsidR="00E011A0" w:rsidRDefault="00E011A0" w:rsidP="00E011A0">
      <w:pPr>
        <w:pStyle w:val="NormalWeb"/>
        <w:bidi/>
      </w:pPr>
      <w:r>
        <w:rPr>
          <w:rStyle w:val="Strong"/>
          <w:rtl/>
        </w:rPr>
        <w:t>تعهدات مجری</w:t>
      </w:r>
      <w:r>
        <w:rPr>
          <w:rStyle w:val="Strong"/>
        </w:rPr>
        <w:t>:</w:t>
      </w:r>
    </w:p>
    <w:p w:rsidR="00E011A0" w:rsidRDefault="00E011A0" w:rsidP="00E011A0">
      <w:pPr>
        <w:pStyle w:val="NormalWeb"/>
        <w:numPr>
          <w:ilvl w:val="0"/>
          <w:numId w:val="13"/>
        </w:numPr>
        <w:bidi/>
      </w:pPr>
      <w:r>
        <w:rPr>
          <w:rtl/>
        </w:rPr>
        <w:t>استفاده از متریال و یراق‌آلات توافق‌شده با کیفیت ذکرشده</w:t>
      </w:r>
      <w:r>
        <w:t>.</w:t>
      </w:r>
    </w:p>
    <w:p w:rsidR="00E011A0" w:rsidRDefault="00E011A0" w:rsidP="00E011A0">
      <w:pPr>
        <w:pStyle w:val="NormalWeb"/>
        <w:numPr>
          <w:ilvl w:val="0"/>
          <w:numId w:val="13"/>
        </w:numPr>
        <w:bidi/>
      </w:pPr>
      <w:r>
        <w:rPr>
          <w:rtl/>
        </w:rPr>
        <w:t>رعایت زمان‌بندی</w:t>
      </w:r>
      <w:r>
        <w:t>.</w:t>
      </w:r>
    </w:p>
    <w:p w:rsidR="00E011A0" w:rsidRDefault="00E011A0" w:rsidP="00E011A0">
      <w:pPr>
        <w:pStyle w:val="NormalWeb"/>
        <w:numPr>
          <w:ilvl w:val="0"/>
          <w:numId w:val="13"/>
        </w:numPr>
        <w:bidi/>
      </w:pPr>
      <w:r>
        <w:rPr>
          <w:rtl/>
        </w:rPr>
        <w:t>تحویل تمیز، بدون نقص و نصب صحیح</w:t>
      </w:r>
      <w:r>
        <w:t>.</w:t>
      </w:r>
    </w:p>
    <w:p w:rsidR="00E011A0" w:rsidRDefault="00E011A0" w:rsidP="00E011A0">
      <w:pPr>
        <w:pStyle w:val="NormalWeb"/>
        <w:numPr>
          <w:ilvl w:val="0"/>
          <w:numId w:val="13"/>
        </w:numPr>
        <w:bidi/>
      </w:pPr>
      <w:r>
        <w:rPr>
          <w:rtl/>
        </w:rPr>
        <w:t>ارائه خدمات پس از نصب شامل گارانتی قطعات متحرک به مدت ........ ماه</w:t>
      </w:r>
      <w:r>
        <w:t>.</w:t>
      </w:r>
    </w:p>
    <w:p w:rsidR="00E011A0" w:rsidRDefault="00E011A0" w:rsidP="00E011A0">
      <w:pPr>
        <w:pStyle w:val="NormalWeb"/>
        <w:bidi/>
      </w:pPr>
      <w:r>
        <w:rPr>
          <w:rStyle w:val="Strong"/>
          <w:rtl/>
        </w:rPr>
        <w:t>تعهدات کارفرما</w:t>
      </w:r>
      <w:r>
        <w:rPr>
          <w:rStyle w:val="Strong"/>
        </w:rPr>
        <w:t>:</w:t>
      </w:r>
    </w:p>
    <w:p w:rsidR="00E011A0" w:rsidRDefault="00E011A0" w:rsidP="00E011A0">
      <w:pPr>
        <w:pStyle w:val="NormalWeb"/>
        <w:numPr>
          <w:ilvl w:val="0"/>
          <w:numId w:val="14"/>
        </w:numPr>
        <w:bidi/>
      </w:pPr>
      <w:r>
        <w:rPr>
          <w:rtl/>
        </w:rPr>
        <w:t>پرداخت به‌موقع مبالغ</w:t>
      </w:r>
      <w:r>
        <w:t>.</w:t>
      </w:r>
    </w:p>
    <w:p w:rsidR="00E011A0" w:rsidRDefault="00E011A0" w:rsidP="00E011A0">
      <w:pPr>
        <w:pStyle w:val="NormalWeb"/>
        <w:numPr>
          <w:ilvl w:val="0"/>
          <w:numId w:val="14"/>
        </w:numPr>
        <w:bidi/>
      </w:pPr>
      <w:r>
        <w:rPr>
          <w:rtl/>
        </w:rPr>
        <w:t>فراهم‌سازی شرایط نصب (ورود به ملک، تأمین برق، فضای مناسب کار)</w:t>
      </w:r>
      <w:r>
        <w:t>.</w:t>
      </w:r>
    </w:p>
    <w:p w:rsidR="00E011A0" w:rsidRDefault="00E011A0" w:rsidP="00E011A0">
      <w:pPr>
        <w:pStyle w:val="NormalWeb"/>
        <w:bidi/>
      </w:pPr>
      <w:r>
        <w:rPr>
          <w:rStyle w:val="Strong"/>
          <w:rtl/>
        </w:rPr>
        <w:t>شرایط فسخ قرارداد</w:t>
      </w:r>
      <w:r>
        <w:rPr>
          <w:rStyle w:val="Strong"/>
        </w:rPr>
        <w:t>:</w:t>
      </w:r>
      <w:r>
        <w:t xml:space="preserve"> </w:t>
      </w:r>
      <w:r>
        <w:rPr>
          <w:rtl/>
        </w:rPr>
        <w:t>در صورت تخلف هر یک از طرفین از تعهدات، طرف مقابل می‌تواند با اعلام کتبی و مستند، قرارداد را فسخ کند. در این صورت خسارت مطابق عرف و شرایط قرارداد پرداخت خواهد شد</w:t>
      </w:r>
      <w:r>
        <w:t>.</w:t>
      </w:r>
    </w:p>
    <w:p w:rsidR="00E011A0" w:rsidRDefault="00E011A0" w:rsidP="00E011A0">
      <w:pPr>
        <w:pStyle w:val="NormalWeb"/>
        <w:bidi/>
      </w:pPr>
      <w:r>
        <w:rPr>
          <w:rStyle w:val="Strong"/>
          <w:rtl/>
        </w:rPr>
        <w:t>موارد خاص</w:t>
      </w:r>
      <w:r>
        <w:rPr>
          <w:rStyle w:val="Strong"/>
        </w:rPr>
        <w:t>:</w:t>
      </w:r>
      <w:r>
        <w:t xml:space="preserve"> </w:t>
      </w:r>
      <w:r>
        <w:rPr>
          <w:rtl/>
        </w:rPr>
        <w:t>در صورت نیاز به تغییر در طراحی یا متریال پس از شروع کار، موضوع باید به صورت کتبی و با توافق طرفین ثبت گردد</w:t>
      </w:r>
      <w:r>
        <w:t>.</w:t>
      </w:r>
    </w:p>
    <w:p w:rsidR="004304E9" w:rsidRDefault="004304E9" w:rsidP="00E011A0">
      <w:pPr>
        <w:bidi/>
      </w:pPr>
    </w:p>
    <w:sectPr w:rsidR="004304E9" w:rsidSect="00E011A0">
      <w:pgSz w:w="12240" w:h="15840"/>
      <w:pgMar w:top="18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582208"/>
    <w:multiLevelType w:val="multilevel"/>
    <w:tmpl w:val="7074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4C3C44"/>
    <w:multiLevelType w:val="multilevel"/>
    <w:tmpl w:val="7486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B50754"/>
    <w:multiLevelType w:val="multilevel"/>
    <w:tmpl w:val="BB30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B2596"/>
    <w:multiLevelType w:val="multilevel"/>
    <w:tmpl w:val="65A0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F54A75"/>
    <w:multiLevelType w:val="multilevel"/>
    <w:tmpl w:val="3CF8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304E9"/>
    <w:rsid w:val="00AA1D8D"/>
    <w:rsid w:val="00B47730"/>
    <w:rsid w:val="00CB0664"/>
    <w:rsid w:val="00E011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8E25750-8689-48E2-AE17-DD7631A9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E0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B0A9D9-CDF0-4C4D-8015-CA595763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vahid</cp:lastModifiedBy>
  <cp:revision>2</cp:revision>
  <dcterms:created xsi:type="dcterms:W3CDTF">2025-05-26T15:56:00Z</dcterms:created>
  <dcterms:modified xsi:type="dcterms:W3CDTF">2025-05-26T15:56:00Z</dcterms:modified>
  <cp:category/>
</cp:coreProperties>
</file>